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农家乐乡村游之住宿服务</w:t>
      </w:r>
    </w:p>
    <w:p>
      <w:r>
        <w:rPr>
          <w:rFonts w:ascii="宋体" w:hAnsi="宋体" w:eastAsia="宋体"/>
          <w:sz w:val="24"/>
        </w:rPr>
        <w:t>《农家乐（乡村游）服务宝典》编委会编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0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农家乐乡村游之住宿服务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《农家乐（乡村游）服务宝典》编委会编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乡村-旅馆-商业服务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本书出售、求购地址：https://www.jiaokey.com/book/detail/12900908.html</w:t>
      </w:r>
    </w:p>
    <w:p>
      <w:r>
        <w:t>更多相关图书推荐：https://www.jiaokey.com</w:t>
      </w:r>
    </w:p>
    <w:p>
      <w:r>
        <w:t>《农家乐（乡村游）服务宝典》编委会编 其他作品：https://www.jiaokey.com/tag/《农家乐（乡村游）服务宝典》编委会编.html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关键词搜索：https://www.jiaokey.com/tag/乡村-旅馆-商业服务.html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