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中国公司治理报告  2011  关联交易与同业竞争</w:t>
      </w:r>
    </w:p>
    <w:p>
      <w:r>
        <w:rPr>
          <w:rFonts w:ascii="宋体" w:hAnsi="宋体" w:eastAsia="宋体"/>
          <w:sz w:val="24"/>
        </w:rPr>
        <w:t>上海证券交易所研究中心著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中国公司治理报告  2011  关联交易与同业竞争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上海证券交易所研究中心著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本书出售、求购地址：https://www.jiaokey.com/book/detail/12900881.html</w:t>
      </w:r>
    </w:p>
    <w:p>
      <w:r>
        <w:t>更多相关图书推荐：https://www.jiaokey.com</w:t>
      </w:r>
    </w:p>
    <w:p>
      <w:r>
        <w:t>上海证券交易所研究中心著 其他作品：https://www.jiaokey.com/tag/上海证券交易所研究中心著.html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关键词搜索：https://www.jiaokey.com/tag/中国公司治理报告  2011  关联交易与同业竞争.html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