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学习不难  记忆大师教你如何高效学习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学习不难  记忆大师教你如何高效学习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本书出售、求购地址：https://www.jiaokey.com/book/detail/12900868.html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关键词搜索：https://www.jiaokey.com/tag/学习不难  记忆大师教你如何高效学习.html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