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书名：学习兴趣的唤起  教师的教育教学对学生学习兴趣的影响研究</w:t>
      </w:r>
    </w:p>
    <w:p>
      <w:r>
        <w:t>作者：何旭明著</w:t>
      </w:r>
    </w:p>
    <w:p>
      <w:r>
        <w:t>出版社：北京:教育科学出版社,2011.11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学习兴趣的唤起  教师的教育教学对学生学习兴趣的影响研究 评论地址：https://www.jiaokey.com/book/detail/12900861.html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