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文化差异与价值整合  百年中国基础教育改革进程中的思想激荡</w:t>
      </w:r>
    </w:p>
    <w:p>
      <w:r>
        <w:rPr>
          <w:rFonts w:ascii="宋体" w:hAnsi="宋体" w:eastAsia="宋体"/>
          <w:sz w:val="24"/>
        </w:rPr>
        <w:t>黄书光等著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文化差异与价值整合  百年中国基础教育改革进程中的思想激荡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本书出售、求购地址：https://www.jiaokey.com/book/detail/12900860.html</w:t>
      </w:r>
    </w:p>
    <w:p>
      <w:r>
        <w:t>更多相关图书推荐：https://www.jiaokey.com</w:t>
      </w:r>
    </w:p>
    <w:p>
      <w:r>
        <w:t>黄书光等著 其他作品：https://www.jiaokey.com/tag/黄书光等著.html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关键词搜索：https://www.jiaokey.com/tag/文化差异与价值整合  百年中国基础教育改革进程中的思想激荡.html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