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书名：我们的好日子到头了吗</w:t>
      </w:r>
    </w:p>
    <w:p>
      <w:r>
        <w:t>作者：江涌著</w:t>
      </w:r>
    </w:p>
    <w:p>
      <w:r>
        <w:t>出版社：北京:东方出版社,2011.10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我们的好日子到头了吗 评论地址：https://www.jiaokey.com/book/detail/12900849.html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