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思想转型与社会近代化  日本近代早期非传统政治思想研究</w:t>
      </w:r>
    </w:p>
    <w:p>
      <w:r>
        <w:rPr>
          <w:rFonts w:ascii="宋体" w:hAnsi="宋体" w:eastAsia="宋体"/>
          <w:sz w:val="24"/>
        </w:rPr>
        <w:t>许晓光著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思想转型与社会近代化  日本近代早期非传统政治思想研究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本书出售、求购地址：https://www.jiaokey.com/book/detail/12900840.html</w:t>
      </w:r>
    </w:p>
    <w:p>
      <w:r>
        <w:t>更多相关图书推荐：https://www.jiaokey.com</w:t>
      </w:r>
    </w:p>
    <w:p>
      <w:r>
        <w:t>许晓光著 其他作品：https://www.jiaokey.com/tag/许晓光著.html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关键词搜索：https://www.jiaokey.com/tag/思想转型与社会近代化  日本近代早期非传统政治思想研究.html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