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后现代资本主义  社会学批判纲要</w:t>
      </w:r>
    </w:p>
    <w:p>
      <w:r>
        <w:rPr>
          <w:rFonts w:ascii="宋体" w:hAnsi="宋体" w:eastAsia="宋体"/>
          <w:sz w:val="24"/>
        </w:rPr>
        <w:t>（希腊）米歇尔·瓦卡卢利斯著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后现代资本主义  社会学批判纲要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（希腊）米歇尔·瓦卡卢利斯著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本书出售、求购地址：https://www.jiaokey.com/book/detail/12900827.html</w:t>
      </w:r>
    </w:p>
    <w:p>
      <w:r>
        <w:t>更多相关图书推荐：https://www.jiaokey.com</w:t>
      </w:r>
    </w:p>
    <w:p>
      <w:r>
        <w:t>（希腊）米歇尔·瓦卡卢利斯著 其他作品：https://www.jiaokey.com/tag/（希腊）米歇尔·瓦卡卢利斯著.html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关键词搜索：https://www.jiaokey.com/tag/后现代资本主义  社会学批判纲要.html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