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中国公共政策冲突实证研究  以城市管理行政执法领域为例</w:t>
      </w:r>
    </w:p>
    <w:p>
      <w:r>
        <w:rPr>
          <w:rFonts w:ascii="宋体" w:hAnsi="宋体" w:eastAsia="宋体"/>
          <w:sz w:val="24"/>
        </w:rPr>
        <w:t>王仰文著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中国公共政策冲突实证研究  以城市管理行政执法领域为例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王仰文著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本书出售、求购地址：https://www.jiaokey.com/book/detail/12900823.html</w:t>
      </w:r>
    </w:p>
    <w:p>
      <w:r>
        <w:t>更多相关图书推荐：https://www.jiaokey.com</w:t>
      </w:r>
    </w:p>
    <w:p>
      <w:r>
        <w:t>王仰文著 其他作品：https://www.jiaokey.com/tag/王仰文著.html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关键词搜索：https://www.jiaokey.com/tag/中国公共政策冲突实证研究  以城市管理行政执法领域为例.html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