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规范论和刑法解释论  中文版</w:t>
      </w:r>
    </w:p>
    <w:p>
      <w:r>
        <w:rPr>
          <w:rFonts w:ascii="宋体" w:hAnsi="宋体" w:eastAsia="宋体"/>
          <w:sz w:val="24"/>
        </w:rPr>
        <w:t>（日）高桥则夫著；戴波，李世阳译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规范论和刑法解释论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（日）高桥则夫著；戴波，李世阳译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本书出售、求购地址：https://www.jiaokey.com/book/detail/12900796.html</w:t>
      </w:r>
    </w:p>
    <w:p>
      <w:r>
        <w:t>更多相关图书推荐：https://www.jiaokey.com</w:t>
      </w:r>
    </w:p>
    <w:p>
      <w:r>
        <w:t>（日）高桥则夫著；戴波，李世阳译 其他作品：https://www.jiaokey.com/tag/（日）高桥则夫著；戴波，李世阳译.html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关键词搜索：https://www.jiaokey.com/tag/规范论和刑法解释论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