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  未来社会工作岗位需求变化及应对策略</w:t>
      </w:r>
    </w:p>
    <w:p>
      <w:r>
        <w:rPr>
          <w:rFonts w:ascii="宋体" w:hAnsi="宋体" w:eastAsia="宋体"/>
          <w:sz w:val="24"/>
        </w:rPr>
        <w:t>（英）琳达·格拉顿著；高采平等译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  未来社会工作岗位需求变化及应对策略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（英）琳达·格拉顿著；高采平等译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本书出售、求购地址：https://www.jiaokey.com/book/detail/12900784.html</w:t>
      </w:r>
    </w:p>
    <w:p>
      <w:r>
        <w:t>更多相关图书推荐：https://www.jiaokey.com</w:t>
      </w:r>
    </w:p>
    <w:p>
      <w:r>
        <w:t>（英）琳达·格拉顿著；高采平等译 其他作品：https://www.jiaokey.com/tag/（英）琳达·格拉顿著；高采平等译.html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关键词搜索：https://www.jiaokey.com/tag/转变  未来社会工作岗位需求变化及应对策略.html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