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行政法分析学导论  下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行政法分析学导论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本书出售、求购地址：https://www.jiaokey.com/book/detail/12900763.html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关键词搜索：https://www.jiaokey.com/tag/行政法分析学导论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