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咖啡机中的间谍  个人隐私的终结</w:t>
      </w:r>
    </w:p>
    <w:p>
      <w:r>
        <w:rPr>
          <w:rFonts w:ascii="宋体" w:hAnsi="宋体" w:eastAsia="宋体"/>
          <w:sz w:val="24"/>
        </w:rPr>
        <w:t>（英）奥哈拉，沙德博尔特著；毕小青译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咖啡机中的间谍  个人隐私的终结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（英）奥哈拉，沙德博尔特著；毕小青译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本书出售、求购地址：https://www.jiaokey.com/book/detail/12900735.html</w:t>
      </w:r>
    </w:p>
    <w:p>
      <w:r>
        <w:t>更多相关图书推荐：https://www.jiaokey.com</w:t>
      </w:r>
    </w:p>
    <w:p>
      <w:r>
        <w:t>（英）奥哈拉，沙德博尔特著；毕小青译 其他作品：https://www.jiaokey.com/tag/（英）奥哈拉，沙德博尔特著；毕小青译.html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关键词搜索：https://www.jiaokey.com/tag/咖啡机中的间谍  个人隐私的终结.html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