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歌剧毁灭  缩谱  俄语</w:t>
      </w:r>
    </w:p>
    <w:p>
      <w:r>
        <w:rPr>
          <w:rFonts w:ascii="宋体" w:hAnsi="宋体" w:eastAsia="宋体"/>
          <w:sz w:val="24"/>
        </w:rPr>
        <w:t>尼古拉耶夫.A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歌剧毁灭  缩谱  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尼古拉耶夫.A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本书出售、求购地址：https://www.jiaokey.com/book/detail/12900536.html</w:t>
      </w:r>
    </w:p>
    <w:p>
      <w:r>
        <w:t>更多相关图书推荐：https://www.jiaokey.com</w:t>
      </w:r>
    </w:p>
    <w:p>
      <w:r>
        <w:t>尼古拉耶夫.A 其他作品：https://www.jiaokey.com/tag/尼古拉耶夫.A.html</w:t>
      </w:r>
    </w:p>
    <w:p>
      <w:r>
        <w:t>关键词搜索：https://www.jiaokey.com/tag/歌剧毁灭  缩谱  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