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伤感圆舞曲  附小提琴分谱一份，附大提琴分谱一份  俄语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伤感圆舞曲  附小提琴分谱一份，附大提琴分谱一份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本书出售、求购地址：https://www.jiaokey.com/book/detail/12900465.html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关键词搜索：https://www.jiaokey.com/tag/伤感圆舞曲  附小提琴分谱一份，附大提琴分谱一份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