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钢琴曲选  俄语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钢琴曲选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本书出售、求购地址：https://www.jiaokey.com/book/detail/12900453.html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关键词搜索：https://www.jiaokey.com/tag/钢琴曲选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