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书名：手机常见硬、软件故障分析与排除实例  彩图部分</w:t>
      </w:r>
    </w:p>
    <w:p>
      <w:r>
        <w:t>作者：谭本忠主编</w:t>
      </w:r>
    </w:p>
    <w:p>
      <w:r>
        <w:t>出版社：湖南电子音像出版社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手机常见硬、软件故障分析与排除实例  彩图部分 评论地址：https://www.jiaokey.com/book/detail/12900416.html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