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书名：从威尼斯到大阪  一次发现中国古代文明的航行  联合国教科文组织的海上丝绸之路考察  摄影集</w:t>
      </w:r>
    </w:p>
    <w:p>
      <w:r>
        <w:t>作者：孙毅夫编著摄影</w:t>
      </w:r>
    </w:p>
    <w:p>
      <w:r>
        <w:t>出版社：北京：中国画报出版社</w:t>
      </w:r>
    </w:p>
    <w:p>
      <w:r>
        <w:t>出版日期：1992</w:t>
      </w:r>
    </w:p>
    <w:p>
      <w:r>
        <w:t>总页数：264</w:t>
      </w:r>
    </w:p>
    <w:p>
      <w:r>
        <w:t>更多请访问教客网: www.jiaokey.com</w:t>
      </w:r>
    </w:p>
    <w:p>
      <w:r>
        <w:t>从威尼斯到大阪  一次发现中国古代文明的航行  联合国教科文组织的海上丝绸之路考察  摄影集 评论地址：https://www.jiaokey.com/book/detail/12900414.html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