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  第2册  49-96期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  第2册  49-96期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资料卡片杂志社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本书出售、求购地址：https://www.jiaokey.com/book/detail/12900343.html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资料卡片杂志社 出版图书：https://www.jiaokey.com/tag/资料卡片杂志社.html</w:t>
      </w:r>
    </w:p>
    <w:p>
      <w:r>
        <w:t>关键词搜索：https://www.jiaokey.com/tag/资料卡片  第2册  49-96期.html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