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22  卷353-383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22  卷353-383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本书出售、求购地址：https://www.jiaokey.com/book/detail/12900254.html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22  卷353-383.html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