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4  卷72-89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4  卷72-89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本书出售、求购地址：https://www.jiaokey.com/book/detail/12900222.html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4  卷72-89.html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