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  卷146-160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  卷146-160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本书出售、求购地址：https://www.jiaokey.com/book/detail/12900219.html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9  卷146-160.html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