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17  卷281-293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17  卷281-293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本书出售、求购地址：https://www.jiaokey.com/book/detail/12900212.html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17  卷281-293.html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