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14  卷226-236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14  卷226-236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本书出售、求购地址：https://www.jiaokey.com/book/detail/12900207.html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14  卷226-236.html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