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21  卷324-352</w:t>
      </w:r>
    </w:p>
    <w:p>
      <w:r>
        <w:rPr>
          <w:rFonts w:ascii="宋体" w:hAnsi="宋体" w:eastAsia="宋体"/>
          <w:sz w:val="24"/>
        </w:rPr>
        <w:t>清仁宗敕撰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21  卷324-352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本书出售、求购地址：https://www.jiaokey.com/book/detail/12900206.html</w:t>
      </w:r>
    </w:p>
    <w:p>
      <w:r>
        <w:t>更多相关图书推荐：https://www.jiaokey.com</w:t>
      </w:r>
    </w:p>
    <w:p>
      <w:r>
        <w:t>清仁宗敕撰 其他作品：https://www.jiaokey.com/tag/清仁宗敕撰.html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关键词搜索：https://www.jiaokey.com/tag/嘉庆重修一统志  21  卷324-352.html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