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四川客家文化丛书  四川会馆面面观</w:t>
      </w:r>
    </w:p>
    <w:p>
      <w:r>
        <w:rPr>
          <w:rFonts w:ascii="宋体" w:hAnsi="宋体" w:eastAsia="宋体"/>
          <w:sz w:val="24"/>
        </w:rPr>
        <w:t>黄友良著；刘义章，陈世松主编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四川客家文化丛书  四川会馆面面观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黄友良著；刘义章，陈世松主编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本书出售、求购地址：https://www.jiaokey.com/book/detail/12900184.html</w:t>
      </w:r>
    </w:p>
    <w:p>
      <w:r>
        <w:t>更多相关图书推荐：https://www.jiaokey.com</w:t>
      </w:r>
    </w:p>
    <w:p>
      <w:r>
        <w:t>黄友良著；刘义章，陈世松主编 其他作品：https://www.jiaokey.com/tag/黄友良著；刘义章，陈世松主编.html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关键词搜索：https://www.jiaokey.com/tag/四川客家文化丛书  四川会馆面面观.html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