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书名：世界客属第十届恳亲大会  中国  赣州  客家文化节专辑</w:t>
      </w:r>
    </w:p>
    <w:p>
      <w:r>
        <w:t>作者：王昭悠</w:t>
      </w:r>
    </w:p>
    <w:p>
      <w:r>
        <w:t>出版社：</w:t>
      </w:r>
    </w:p>
    <w:p>
      <w:r>
        <w:t>出版日期：2004.11</w:t>
      </w:r>
    </w:p>
    <w:p>
      <w:r>
        <w:t>总页数：56</w:t>
      </w:r>
    </w:p>
    <w:p>
      <w:r>
        <w:t>更多请访问教客网: www.jiaokey.com</w:t>
      </w:r>
    </w:p>
    <w:p>
      <w:r>
        <w:t>世界客属第十届恳亲大会  中国  赣州  客家文化节专辑 评论地址：https://www.jiaokey.com/book/detail/12900141.html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