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韩氏族谱  南阳堂程乡韩氏第五次合修族谱  第1卷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韩氏族谱  南阳堂程乡韩氏第五次合修族谱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平远《韩氏族谱》编修理事会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本书出售、求购地址：https://www.jiaokey.com/book/detail/12900105.html</w:t>
      </w:r>
    </w:p>
    <w:p>
      <w:r>
        <w:t>更多相关图书推荐：https://www.jiaokey.com</w:t>
      </w:r>
    </w:p>
    <w:p>
      <w:r>
        <w:t>平远《韩氏族谱》编修理事会 出版图书：https://www.jiaokey.com/tag/平远《韩氏族谱》编修理事会.html</w:t>
      </w:r>
    </w:p>
    <w:p>
      <w:r>
        <w:t>关键词搜索：https://www.jiaokey.com/tag/韩氏族谱  南阳堂程乡韩氏第五次合修族谱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