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第2册  各省考选留学生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第2册  各省考选留学生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本书出售、求购地址：https://www.jiaokey.com/book/detail/12900043.html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第2册  各省考选留学生.html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