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选修科  音乐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选修科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选修科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