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教育行政  教师评鉴方法  结合学生学习的模式</w:t>
      </w:r>
    </w:p>
    <w:p>
      <w:r>
        <w:rPr>
          <w:rFonts w:ascii="宋体" w:hAnsi="宋体" w:eastAsia="宋体"/>
          <w:sz w:val="24"/>
        </w:rPr>
        <w:t>PamelaD.Tucker，JamesH.Stronge著；赖丽珍译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教育行政  教师评鉴方法  结合学生学习的模式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PamelaD.Tucker，JamesH.Stronge著；赖丽珍译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本书出售、求购地址：https://www.jiaokey.com/book/detail/12899921.html</w:t>
      </w:r>
    </w:p>
    <w:p>
      <w:r>
        <w:t>更多相关图书推荐：https://www.jiaokey.com</w:t>
      </w:r>
    </w:p>
    <w:p>
      <w:r>
        <w:t>PamelaD.Tucker，JamesH.Stronge著；赖丽珍译 其他作品：https://www.jiaokey.com/tag/PamelaD.Tucker，JamesH.Stronge著；赖丽珍译.html</w:t>
      </w:r>
    </w:p>
    <w:p>
      <w:r>
        <w:t>心理出版社 出版图书：https://www.jiaokey.com/tag/心理出版社.html</w:t>
      </w:r>
    </w:p>
    <w:p>
      <w:r>
        <w:t>关键词搜索：https://www.jiaokey.com/tag/教育行政  教师评鉴方法  结合学生学习的模式.html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