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通识教育与经典诠释  一个教育社会学的反省</w:t>
      </w:r>
    </w:p>
    <w:p>
      <w:r>
        <w:rPr>
          <w:rFonts w:ascii="宋体" w:hAnsi="宋体" w:eastAsia="宋体"/>
          <w:sz w:val="24"/>
        </w:rPr>
        <w:t>邹川雄著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通识教育与经典诠释  一个教育社会学的反省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南华大学教育社会学研究所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本书出售、求购地址：https://www.jiaokey.com/book/detail/12899890.html</w:t>
      </w:r>
    </w:p>
    <w:p>
      <w:r>
        <w:t>更多相关图书推荐：https://www.jiaokey.com</w:t>
      </w:r>
    </w:p>
    <w:p>
      <w:r>
        <w:t>邹川雄著 其他作品：https://www.jiaokey.com/tag/邹川雄著.html</w:t>
      </w:r>
    </w:p>
    <w:p>
      <w:r>
        <w:t>南华大学教育社会学研究所 出版图书：https://www.jiaokey.com/tag/南华大学教育社会学研究所.html</w:t>
      </w:r>
    </w:p>
    <w:p>
      <w:r>
        <w:t>关键词搜索：https://www.jiaokey.com/tag/通识教育与经典诠释  一个教育社会学的反省.html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