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书名：土壤肥力植物营养基本观念的探讨</w:t>
      </w:r>
    </w:p>
    <w:p>
      <w:r>
        <w:t>作者：莊作权</w:t>
      </w:r>
    </w:p>
    <w:p>
      <w:r>
        <w:t>出版社：富林出版社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土壤肥力植物营养基本观念的探讨 评论地址：https://www.jiaokey.com/book/detail/12899880.html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