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书名：台湾土壤中铵之吸附与固定</w:t>
      </w:r>
    </w:p>
    <w:p>
      <w:r>
        <w:t>作者：莊作权</w:t>
      </w:r>
    </w:p>
    <w:p>
      <w:r>
        <w:t>出版社：富林出版社,1999.11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台湾土壤中铵之吸附与固定 评论地址：https://www.jiaokey.com/book/detail/12899879.html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