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儿童简笔山水画</w:t>
      </w:r>
    </w:p>
    <w:p>
      <w:r>
        <w:rPr>
          <w:rFonts w:ascii="宋体" w:hAnsi="宋体" w:eastAsia="宋体"/>
          <w:sz w:val="24"/>
        </w:rPr>
        <w:t>张瑞编绘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199688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89985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199688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儿童简笔山水画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张瑞编绘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北京：中国书籍出版社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山水画(学科: 儿童教育)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本书出售、求购地址：https://www.jiaokey.com/book/detail/12899858.html</w:t>
      </w:r>
    </w:p>
    <w:p>
      <w:r>
        <w:t>更多相关图书推荐：https://www.jiaokey.com</w:t>
      </w:r>
    </w:p>
    <w:p>
      <w:r>
        <w:t>张瑞编绘 其他作品：https://www.jiaokey.com/tag/张瑞编绘.html</w:t>
      </w:r>
    </w:p>
    <w:p>
      <w:r>
        <w:t>北京：中国书籍出版社 出版图书：https://www.jiaokey.com/tag/北京：中国书籍出版社.html</w:t>
      </w:r>
    </w:p>
    <w:p>
      <w:r>
        <w:t>关键词搜索：https://www.jiaokey.com/tag/山水画(学科: 儿童教育).html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