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前沿的中国人：中国高层新智囊 上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前沿的中国人：中国高层新智囊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本书出售、求购地址：https://www.jiaokey.com/book/detail/12899852.html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关键词搜索：https://www.jiaokey.com/tag/前沿的中国人：中国高层新智囊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