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梦想地图  6  心灵站  面朝大海春暖花开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梦想地图  6  心灵站  面朝大海春暖花开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本书出售、求购地址：https://www.jiaokey.com/book/detail/12899811.html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关键词搜索：https://www.jiaokey.com/tag/梦想地图  6  心灵站  面朝大海春暖花开.html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