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恐怖与惊吓的神秘地带</w:t>
      </w:r>
    </w:p>
    <w:p>
      <w:r>
        <w:rPr>
          <w:rFonts w:ascii="宋体" w:hAnsi="宋体" w:eastAsia="宋体"/>
          <w:sz w:val="24"/>
        </w:rPr>
        <w:t>（韩）郭镐荣，（韩）柳寿馨编绘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恐怖与惊吓的神秘地带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（韩）郭镐荣，（韩）柳寿馨编绘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本书出售、求购地址：https://www.jiaokey.com/book/detail/12899809.html</w:t>
      </w:r>
    </w:p>
    <w:p>
      <w:r>
        <w:t>更多相关图书推荐：https://www.jiaokey.com</w:t>
      </w:r>
    </w:p>
    <w:p>
      <w:r>
        <w:t>（韩）郭镐荣，（韩）柳寿馨编绘 其他作品：https://www.jiaokey.com/tag/（韩）郭镐荣，（韩）柳寿馨编绘.html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关键词搜索：https://www.jiaokey.com/tag/恐怖与惊吓的神秘地带.html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