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中考英语考纲词汇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广州:广东高等教育出版社,2011.07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本书出售、求购地址：https://www.jiaokey.com/book/detail/12899789.html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广州:广东高等教育出版社,2011.07 出版图书：https://www.jiaokey.com/tag/广州:广东高等教育出版社,2011.07.html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