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第一范本  高考作文课本素材活用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第一范本  高考作文课本素材活用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本书出售、求购地址：https://www.jiaokey.com/book/detail/12899773.html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关键词搜索：https://www.jiaokey.com/tag/第一范本  高考作文课本素材活用.html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