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第一范本  高中生作文经典素材鲜用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第一范本  高中生作文经典素材鲜用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本书出售、求购地址：https://www.jiaokey.com/book/detail/12899772.html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关键词搜索：https://www.jiaokey.com/tag/第一范本  高中生作文经典素材鲜用.html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