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  钻石学案  高中物理  必修1  11-12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  钻石学案  高中物理  必修1  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本书出售、求购地址：https://www.jiaokey.com/book/detail/12899762.html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  钻石学案  高中物理  必修1  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