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中考英语书面表达与补全对话100篇大突破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中考英语书面表达与补全对话100篇大突破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本书出售、求购地址：https://www.jiaokey.com/book/detail/12899737.html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关键词搜索：https://www.jiaokey.com/tag/中考英语书面表达与补全对话100篇大突破.html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