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品鉴20年最美材料作文  初中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品鉴20年最美材料作文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本书出售、求购地址：https://www.jiaokey.com/book/detail/12899726.html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关键词搜索：https://www.jiaokey.com/tag/品鉴20年最美材料作文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