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高考命题潜规则  物理  学考专家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高考命题潜规则  物理  学考专家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本书出售、求购地址：https://www.jiaokey.com/book/detail/12899688.html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