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人类的声音  世界文化随笔读本  第2册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人类的声音  世界文化随笔读本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本书出售、求购地址：https://www.jiaokey.com/book/detail/12899677.html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关键词搜索：https://www.jiaokey.com/tag/人类的声音  世界文化随笔读本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