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图解多功能解题题典  初中化学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图解多功能解题题典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本书出售、求购地址：https://www.jiaokey.com/book/detail/12899672.html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