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书名：第八届“叶圣陶杯”初中生获奖作文</w:t>
      </w:r>
    </w:p>
    <w:p>
      <w:r>
        <w:t>作者：路玉美，王世龙主编</w:t>
      </w:r>
    </w:p>
    <w:p>
      <w:r>
        <w:t>出版社：青岛：青岛出版社</w:t>
      </w:r>
    </w:p>
    <w:p>
      <w:r>
        <w:t>出版日期：2011.07</w:t>
      </w:r>
    </w:p>
    <w:p>
      <w:r>
        <w:t>总页数：278</w:t>
      </w:r>
    </w:p>
    <w:p>
      <w:r>
        <w:t>更多请访问教客网: www.jiaokey.com</w:t>
      </w:r>
    </w:p>
    <w:p>
      <w:r>
        <w:t>第八届“叶圣陶杯”初中生获奖作文 评论地址：https://www.jiaokey.com/book/detail/12899655.html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