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15  灵魂密池之险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15  灵魂密池之险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本书出售、求购地址：https://www.jiaokey.com/book/detail/12899620.html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关键词搜索：https://www.jiaokey.com/tag/冒险小王子  15  灵魂密池之险.html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