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影响孩子一生的109个故事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599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599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影响孩子一生的109个故事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本书出售、求购地址：https://www.jiaokey.com/book/detail/12899616.html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